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白化文文集  第2卷  人海栖迟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白化文文集  第2卷  人海栖迟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本书出售、求购地址：https://www.jiaokey.com/book/detail/14376634.html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关键词搜索：https://www.jiaokey.com/tag/白化文文集  第2卷  人海栖迟.html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