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2019MBA、MPA、MPAcc管理类联考写作考点解码</w:t>
      </w:r>
    </w:p>
    <w:p>
      <w:r>
        <w:rPr>
          <w:rFonts w:ascii="宋体" w:hAnsi="宋体" w:eastAsia="宋体"/>
          <w:sz w:val="24"/>
        </w:rPr>
        <w:t>周洪桥，沈骞编著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2019MBA、MPA、MPAcc管理类联考写作考点解码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周洪桥，沈骞编著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本书出售、求购地址：https://www.jiaokey.com/book/detail/14376611.html</w:t>
      </w:r>
    </w:p>
    <w:p>
      <w:r>
        <w:t>更多相关图书推荐：https://www.jiaokey.com</w:t>
      </w:r>
    </w:p>
    <w:p>
      <w:r>
        <w:t>周洪桥，沈骞编著 其他作品：https://www.jiaokey.com/tag/周洪桥，沈骞编著.html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关键词搜索：https://www.jiaokey.com/tag/2019MBA、MPA、MPAcc管理类联考写作考点解码.html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