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流浪人的夜歌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流浪人的夜歌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本书出售、求购地址：https://www.jiaokey.com/book/detail/14376596.html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关键词搜索：https://www.jiaokey.com/tag/流浪人的夜歌.html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