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小说  2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本书出售、求购地址：https://www.jiaokey.com/book/detail/14376591.html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关键词搜索：https://www.jiaokey.com/tag/草原文学精品选编  2007-2017  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