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书名：春秋枯华  下  上陵下替</w:t>
      </w:r>
    </w:p>
    <w:p>
      <w:r>
        <w:t>作者：王洪著</w:t>
      </w:r>
    </w:p>
    <w:p>
      <w:r>
        <w:t>出版社：北京:团结出版社,2017.08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春秋枯华  下  上陵下替 评论地址：https://www.jiaokey.com/book/detail/14376577.html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