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21世纪法学系列教材配套辅导用书  国际经济法练习题集  第4版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21世纪法学系列教材配套辅导用书  国际经济法练习题集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本书出售、求购地址：https://www.jiaokey.com/book/detail/14376565.html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关键词搜索：https://www.jiaokey.com/tag/21世纪法学系列教材配套辅导用书  国际经济法练习题集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