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书名：智库报告  智库的催化作用  转型国家的改革之路</w:t>
      </w:r>
    </w:p>
    <w:p>
      <w:r>
        <w:t>作者：（美）詹姆斯·G.麦甘著；杨亚琴，李凌主编</w:t>
      </w:r>
    </w:p>
    <w:p>
      <w:r>
        <w:t>出版社：上海：上海社会科学院出版社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智库报告  智库的催化作用  转型国家的改革之路 评论地址：https://www.jiaokey.com/book/detail/14376529.html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