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书名：基于应急供应链的救灾物资配送模糊决策研究</w:t>
      </w:r>
    </w:p>
    <w:p>
      <w:r>
        <w:t>作者：朱佳翔著</w:t>
      </w:r>
    </w:p>
    <w:p>
      <w:r>
        <w:t>出版社：中国财富出版社,2017.11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基于应急供应链的救灾物资配送模糊决策研究 评论地址：https://www.jiaokey.com/book/detail/14376526.html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