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科技型中小企业技术创新能力提升研究  基于产业共生联动视角</w:t>
      </w:r>
    </w:p>
    <w:p>
      <w:r>
        <w:rPr>
          <w:rFonts w:ascii="宋体" w:hAnsi="宋体" w:eastAsia="宋体"/>
          <w:sz w:val="24"/>
        </w:rPr>
        <w:t>罗正英，汤玲玲，孙文基著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科技型中小企业技术创新能力提升研究  基于产业共生联动视角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罗正英，汤玲玲，孙文基著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高技术企业-中小企业-技术革新-研究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本书出售、求购地址：https://www.jiaokey.com/book/detail/14376521.html</w:t>
      </w:r>
    </w:p>
    <w:p>
      <w:r>
        <w:t>更多相关图书推荐：https://www.jiaokey.com</w:t>
      </w:r>
    </w:p>
    <w:p>
      <w:r>
        <w:t>罗正英，汤玲玲，孙文基著 其他作品：https://www.jiaokey.com/tag/罗正英，汤玲玲，孙文基著.html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关键词搜索：https://www.jiaokey.com/tag/高技术企业-中小企业-技术革新-研究.html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