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书名：全域旅游大时代  广西特色旅游名县升级发展研究</w:t>
      </w:r>
    </w:p>
    <w:p>
      <w:r>
        <w:t>作者：刘民坤，郭南芸，周武生著</w:t>
      </w:r>
    </w:p>
    <w:p>
      <w:r>
        <w:t>出版社：北京:中国旅游出版社,2017.10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全域旅游大时代  广西特色旅游名县升级发展研究 评论地址：https://www.jiaokey.com/book/detail/14376519.html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