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遗产旅游  四川旅游发展研究中心研究成果集萃</w:t>
      </w:r>
    </w:p>
    <w:p>
      <w:r>
        <w:rPr>
          <w:rFonts w:ascii="宋体" w:hAnsi="宋体" w:eastAsia="宋体"/>
          <w:sz w:val="24"/>
        </w:rPr>
        <w:t>宋秋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遗产旅游  四川旅游发展研究中心研究成果集萃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本书出售、求购地址：https://www.jiaokey.com/book/detail/14376509.html</w:t>
      </w:r>
    </w:p>
    <w:p>
      <w:r>
        <w:t>更多相关图书推荐：https://www.jiaokey.com</w:t>
      </w:r>
    </w:p>
    <w:p>
      <w:r>
        <w:t>宋秋 其他作品：https://www.jiaokey.com/tag/宋秋.html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关键词搜索：https://www.jiaokey.com/tag/遗产旅游  四川旅游发展研究中心研究成果集萃.html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