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大学生创业羊皮卷  从零开始的创业指南</w:t>
      </w:r>
    </w:p>
    <w:p>
      <w:r>
        <w:rPr>
          <w:rFonts w:ascii="宋体" w:hAnsi="宋体" w:eastAsia="宋体"/>
          <w:sz w:val="24"/>
        </w:rPr>
        <w:t>杜葵，林思宁，刘彦祖，刘云婷著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大学生创业羊皮卷  从零开始的创业指南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杜葵，林思宁，刘彦祖，刘云婷著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本书出售、求购地址：https://www.jiaokey.com/book/detail/14376507.html</w:t>
      </w:r>
    </w:p>
    <w:p>
      <w:r>
        <w:t>更多相关图书推荐：https://www.jiaokey.com</w:t>
      </w:r>
    </w:p>
    <w:p>
      <w:r>
        <w:t>杜葵，林思宁，刘彦祖，刘云婷著 其他作品：https://www.jiaokey.com/tag/杜葵，林思宁，刘彦祖，刘云婷著.html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关键词搜索：https://www.jiaokey.com/tag/大学生创业羊皮卷  从零开始的创业指南.html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