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书名：南方民族文化传承与创新实践研究  基于六省民族文化的实证调查</w:t>
      </w:r>
    </w:p>
    <w:p>
      <w:r>
        <w:t>作者：李安辉等著</w:t>
      </w:r>
    </w:p>
    <w:p>
      <w:r>
        <w:t>出版社：北京:民族出版社,2017.09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南方民族文化传承与创新实践研究  基于六省民族文化的实证调查 评论地址：https://www.jiaokey.com/book/detail/14376505.html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