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书名：麦肯锡季刊·“双击”中国消费者</w:t>
      </w:r>
    </w:p>
    <w:p>
      <w:r>
        <w:t>作者：（德）泽沛达（Daniel Zipser）</w:t>
      </w:r>
    </w:p>
    <w:p>
      <w:r>
        <w:t>出版社：上海：上海交通大学出版社</w:t>
      </w:r>
    </w:p>
    <w:p>
      <w:r>
        <w:t>出版日期：2018.03</w:t>
      </w:r>
    </w:p>
    <w:p>
      <w:r>
        <w:t>总页数：108</w:t>
      </w:r>
    </w:p>
    <w:p>
      <w:r>
        <w:t>更多请访问教客网: www.jiaokey.com</w:t>
      </w:r>
    </w:p>
    <w:p>
      <w:r>
        <w:t>麦肯锡季刊·“双击”中国消费者 评论地址：https://www.jiaokey.com/book/detail/14376493.html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