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书名：梁启超评历史人物合集  明清卷  李鸿章传  康有为传  袁崇焕传</w:t>
      </w:r>
    </w:p>
    <w:p>
      <w:r>
        <w:t>作者：梁启超著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总页数：180</w:t>
      </w:r>
    </w:p>
    <w:p>
      <w:r>
        <w:t>更多请访问教客网: www.jiaokey.com</w:t>
      </w:r>
    </w:p>
    <w:p>
      <w:r>
        <w:t>梁启超评历史人物合集  明清卷  李鸿章传  康有为传  袁崇焕传 评论地址：https://www.jiaokey.com/book/detail/14376467.html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