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书名：国际中国文学研究丛刊  第6集  写本学研究专号</w:t>
      </w:r>
    </w:p>
    <w:p>
      <w:r>
        <w:t>作者：王晓平主编</w:t>
      </w:r>
    </w:p>
    <w:p>
      <w:r>
        <w:t>出版社：上海：上海古籍出版社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国际中国文学研究丛刊  第6集  写本学研究专号 评论地址：https://www.jiaokey.com/book/detail/14376455.html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