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书名：应用型本科物流管理专业精品系列规划教材  物流管理</w:t>
      </w:r>
    </w:p>
    <w:p>
      <w:r>
        <w:t>作者：段延梅，王旭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总页数：246</w:t>
      </w:r>
    </w:p>
    <w:p>
      <w:r>
        <w:t>更多请访问教客网: www.jiaokey.com</w:t>
      </w:r>
    </w:p>
    <w:p>
      <w:r>
        <w:t>应用型本科物流管理专业精品系列规划教材  物流管理 评论地址：https://www.jiaokey.com/book/detail/14376451.html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