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书名：图解药性歌括四百味</w:t>
      </w:r>
    </w:p>
    <w:p>
      <w:r>
        <w:t>作者：（明）龚廷贤撰；郑虎占，刘敏注释</w:t>
      </w:r>
    </w:p>
    <w:p>
      <w:r>
        <w:t>出版社：北京：中国中医药出版社</w:t>
      </w:r>
    </w:p>
    <w:p>
      <w:r>
        <w:t>出版日期：2017.03</w:t>
      </w:r>
    </w:p>
    <w:p>
      <w:r>
        <w:t>总页数：220</w:t>
      </w:r>
    </w:p>
    <w:p>
      <w:r>
        <w:t>更多请访问教客网: www.jiaokey.com</w:t>
      </w:r>
    </w:p>
    <w:p>
      <w:r>
        <w:t>图解药性歌括四百味 评论地址：https://www.jiaokey.com/book/detail/14376416.html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