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书名：2019考研神器  中医综合速记填空本  方剂学</w:t>
      </w:r>
    </w:p>
    <w:p>
      <w:r>
        <w:t>作者:田磊编著</w:t>
      </w:r>
    </w:p>
    <w:p>
      <w:r>
        <w:t>出版社:北京：中国中医药出版社</w:t>
      </w:r>
    </w:p>
    <w:p>
      <w:r>
        <w:t>出版日期：2018.03</w:t>
      </w:r>
    </w:p>
    <w:p>
      <w:r>
        <w:t>总页数：308</w:t>
      </w:r>
    </w:p>
    <w:p>
      <w:r>
        <w:t>更多请访问教客网:www.jiaokey.com</w:t>
      </w:r>
    </w:p>
    <w:p>
      <w:r>
        <w:t>2019考研神器  中医综合速记填空本  方剂学评论地址：https://www.jiaokey.com/book/detail/14376415.html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