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陈修园医书全集  中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本书出售、求购地址：https://www.jiaokey.com/book/detail/14376404.html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关键词搜索：https://www.jiaokey.com/tag/陈修园医书全集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