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书名：拙医寮散记</w:t>
      </w:r>
    </w:p>
    <w:p>
      <w:r>
        <w:t>作者：王世民</w:t>
      </w:r>
    </w:p>
    <w:p>
      <w:r>
        <w:t>出版社：太原:山西科学技术出版社,2017.10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拙医寮散记 评论地址：https://www.jiaokey.com/book/detail/14376398.html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