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书名：刺法灸法学  新世纪第4版</w:t>
      </w:r>
    </w:p>
    <w:p>
      <w:r>
        <w:t>作者：王富春，马铁明主编；贾春生，李瑛，李志刚等副主编</w:t>
      </w:r>
    </w:p>
    <w:p>
      <w:r>
        <w:t>出版社：北京:中国中医药出版社,2016.08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刺法灸法学  新世纪第4版 评论地址：https://www.jiaokey.com/book/detail/14376390.html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