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书名：中西医结合妇产科学  新世纪第3版</w:t>
      </w:r>
    </w:p>
    <w:p>
      <w:r>
        <w:t>作者:杜惠兰主编；邓高丕，刘宏奇，梁瑞宁等副主编</w:t>
      </w:r>
    </w:p>
    <w:p>
      <w:r>
        <w:t>出版社:</w:t>
      </w:r>
    </w:p>
    <w:p>
      <w:r>
        <w:t>出版日期：2016.08</w:t>
      </w:r>
    </w:p>
    <w:p>
      <w:r>
        <w:t>总页数：518</w:t>
      </w:r>
    </w:p>
    <w:p>
      <w:r>
        <w:t>更多请访问教客网:www.jiaokey.com</w:t>
      </w:r>
    </w:p>
    <w:p>
      <w:r>
        <w:t>中西医结合妇产科学  新世纪第3版评论地址：https://www.jiaokey.com/book/detail/14376355.html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