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书名：跨文化视角下的对韩国直接投资  进入模式与绩效研究</w:t>
      </w:r>
    </w:p>
    <w:p>
      <w:r>
        <w:t>作者：李大雷著</w:t>
      </w:r>
    </w:p>
    <w:p>
      <w:r>
        <w:t>出版社：北京:中国广播电视出版社,2017.07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跨文化视角下的对韩国直接投资  进入模式与绩效研究 评论地址：https://www.jiaokey.com/book/detail/14376350.html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