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屠猫狂欢：法国文化史钩沉</w:t>
      </w:r>
    </w:p>
    <w:p>
      <w:r>
        <w:rPr>
          <w:rFonts w:ascii="宋体" w:hAnsi="宋体" w:eastAsia="宋体"/>
          <w:sz w:val="24"/>
        </w:rPr>
        <w:t>（美）罗伯特·达恩顿著；吕健忠译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屠猫狂欢：法国文化史钩沉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（美）罗伯特·达恩顿著；吕健忠译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本书出售、求购地址：https://www.jiaokey.com/book/detail/14376327.html</w:t>
      </w:r>
    </w:p>
    <w:p>
      <w:r>
        <w:t>更多相关图书推荐：https://www.jiaokey.com</w:t>
      </w:r>
    </w:p>
    <w:p>
      <w:r>
        <w:t>（美）罗伯特·达恩顿著；吕健忠译 其他作品：https://www.jiaokey.com/tag/（美）罗伯特·达恩顿著；吕健忠译.html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关键词搜索：https://www.jiaokey.com/tag/屠猫狂欢：法国文化史钩沉.html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