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土肥水资源高效种植制度优化与机理研究</w:t>
      </w:r>
    </w:p>
    <w:p>
      <w:r>
        <w:rPr>
          <w:rFonts w:ascii="宋体" w:hAnsi="宋体" w:eastAsia="宋体"/>
          <w:sz w:val="24"/>
        </w:rPr>
        <w:t>逄焕成，李玉义著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土肥水资源高效种植制度优化与机理研究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逄焕成，李玉义著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本书出售、求购地址：https://www.jiaokey.com/book/detail/14376298.html</w:t>
      </w:r>
    </w:p>
    <w:p>
      <w:r>
        <w:t>更多相关图书推荐：https://www.jiaokey.com</w:t>
      </w:r>
    </w:p>
    <w:p>
      <w:r>
        <w:t>逄焕成，李玉义著 其他作品：https://www.jiaokey.com/tag/逄焕成，李玉义著.html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关键词搜索：https://www.jiaokey.com/tag/土肥水资源高效种植制度优化与机理研究.html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