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书名：西方服装设计简史</w:t>
      </w:r>
    </w:p>
    <w:p>
      <w:r>
        <w:t>作者：（英）N.J.史蒂文森著；任俊芳译</w:t>
      </w:r>
    </w:p>
    <w:p>
      <w:r>
        <w:t>出版社：上海:东华大学出版社,2018.01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西方服装设计简史 评论地址：https://www.jiaokey.com/book/detail/14376291.html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