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服装专业技能全书  下</w:t>
      </w:r>
    </w:p>
    <w:p>
      <w:r>
        <w:t>作者：（美）朱莉·科尔，莎伦·卡扎切尔著；王俊译</w:t>
      </w:r>
    </w:p>
    <w:p>
      <w:r>
        <w:t>出版社：上海：东华大学出版社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服装制作工艺  服装专业技能全书  下 评论地址：https://www.jiaokey.com/book/detail/14376289.html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