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国际认知语言学经典论丛  认知语言学视野中的动机与推理</w:t>
      </w:r>
    </w:p>
    <w:p>
      <w:r>
        <w:rPr>
          <w:rFonts w:ascii="宋体" w:hAnsi="宋体" w:eastAsia="宋体"/>
          <w:sz w:val="24"/>
        </w:rPr>
        <w:t>Klaus-Uwe著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国际认知语言学经典论丛  认知语言学视野中的动机与推理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Klaus-Uwe著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本书出售、求购地址：https://www.jiaokey.com/book/detail/14376276.html</w:t>
      </w:r>
    </w:p>
    <w:p>
      <w:r>
        <w:t>更多相关图书推荐：https://www.jiaokey.com</w:t>
      </w:r>
    </w:p>
    <w:p>
      <w:r>
        <w:t>Klaus-Uwe著 其他作品：https://www.jiaokey.com/tag/Klaus-Uwe著.html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关键词搜索：https://www.jiaokey.com/tag/国际认知语言学经典论丛  认知语言学视野中的动机与推理.html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