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阅读障碍检测及亚类型鉴定新途径</w:t>
      </w:r>
    </w:p>
    <w:p>
      <w:r>
        <w:rPr>
          <w:rFonts w:ascii="宋体" w:hAnsi="宋体" w:eastAsia="宋体"/>
          <w:sz w:val="24"/>
        </w:rPr>
        <w:t>白丽茹著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阅读障碍检测及亚类型鉴定新途径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本书出售、求购地址：https://www.jiaokey.com/book/detail/14376275.html</w:t>
      </w:r>
    </w:p>
    <w:p>
      <w:r>
        <w:t>更多相关图书推荐：https://www.jiaokey.com</w:t>
      </w:r>
    </w:p>
    <w:p>
      <w:r>
        <w:t>白丽茹著 其他作品：https://www.jiaokey.com/tag/白丽茹著.html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关键词搜索：https://www.jiaokey.com/tag/阅读障碍检测及亚类型鉴定新途径.html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