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书名：服务设计概念衍生阶段的设计模式与策略</w:t>
      </w:r>
    </w:p>
    <w:p>
      <w:r>
        <w:t>作者:胡莹著</w:t>
      </w:r>
    </w:p>
    <w:p>
      <w:r>
        <w:t>出版社:长沙：湖南大学出版社</w:t>
      </w:r>
    </w:p>
    <w:p>
      <w:r>
        <w:t>出版日期：2017.09</w:t>
      </w:r>
    </w:p>
    <w:p>
      <w:r>
        <w:t>总页数：94</w:t>
      </w:r>
    </w:p>
    <w:p>
      <w:r>
        <w:t>更多请访问教客网:www.jiaokey.com</w:t>
      </w:r>
    </w:p>
    <w:p>
      <w:r>
        <w:t>服务设计概念衍生阶段的设计模式与策略评论地址：https://www.jiaokey.com/book/detail/14376258.html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