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保障房建设融资的国际经验、模式创新与风险控制</w:t>
      </w:r>
    </w:p>
    <w:p>
      <w:r>
        <w:rPr>
          <w:rFonts w:ascii="宋体" w:hAnsi="宋体" w:eastAsia="宋体"/>
          <w:sz w:val="24"/>
        </w:rPr>
        <w:t>郭宏宇著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保障房建设融资的国际经验、模式创新与风险控制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本书出售、求购地址：https://www.jiaokey.com/book/detail/14376255.html</w:t>
      </w:r>
    </w:p>
    <w:p>
      <w:r>
        <w:t>更多相关图书推荐：https://www.jiaokey.com</w:t>
      </w:r>
    </w:p>
    <w:p>
      <w:r>
        <w:t>郭宏宇著 其他作品：https://www.jiaokey.com/tag/郭宏宇著.html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关键词搜索：https://www.jiaokey.com/tag/保障房建设融资的国际经验、模式创新与风险控制.html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