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书名：生态文明建设中的新农村规划设计</w:t>
      </w:r>
    </w:p>
    <w:p>
      <w:r>
        <w:t>作者：王宇著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生态文明建设中的新农村规划设计 评论地址：https://www.jiaokey.com/book/detail/14376233.html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