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足球背后的谜题与真相</w:t>
      </w:r>
    </w:p>
    <w:p>
      <w:r>
        <w:rPr>
          <w:rFonts w:ascii="宋体" w:hAnsi="宋体" w:eastAsia="宋体"/>
          <w:sz w:val="24"/>
        </w:rPr>
        <w:t>亚当·萨瑟兰著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亚当·萨瑟兰著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本书出售、求购地址：https://www.jiaokey.com/book/detail/14376223.html</w:t>
      </w:r>
    </w:p>
    <w:p>
      <w:r>
        <w:t>更多相关图书推荐：https://www.jiaokey.com</w:t>
      </w:r>
    </w:p>
    <w:p>
      <w:r>
        <w:t>亚当·萨瑟兰著 其他作品：https://www.jiaokey.com/tag/亚当·萨瑟兰著.html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关键词搜索：https://www.jiaokey.com/tag/足球背后的谜题与真相.html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