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作者：思履编著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再苦也要笑一笑 评论地址：https://www.jiaokey.com/book/detail/14376215.html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