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书名：河南报刊审读报告精选  2000-2014</w:t>
      </w:r>
    </w:p>
    <w:p>
      <w:r>
        <w:t>作者：朱夏炎</w:t>
      </w:r>
    </w:p>
    <w:p>
      <w:r>
        <w:t>出版社：郑州:大象出版社,2016.12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河南报刊审读报告精选  2000-2014 评论地址：https://www.jiaokey.com/book/detail/14376203.html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