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书名：服装设计师实用人体模板  服装设计师必备速写与工作手册</w:t>
      </w:r>
    </w:p>
    <w:p>
      <w:r>
        <w:t>作者：（美）皮特·波佩出版公司著</w:t>
      </w:r>
    </w:p>
    <w:p>
      <w:r>
        <w:t>出版社：上海:东华大学出版社,2017.08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服装设计师实用人体模板  服装设计师必备速写与工作手册 评论地址：https://www.jiaokey.com/book/detail/14376192.html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