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书名：超人气动画角色设计攻略  羽山淳一的现场绘画解说课</w:t>
      </w:r>
    </w:p>
    <w:p>
      <w:r>
        <w:t>作者：（日）&lt;font color=Red&gt;羽&lt;/font&gt;山淳一著；优莱柏译</w:t>
      </w:r>
    </w:p>
    <w:p>
      <w:r>
        <w:t>出版社：北京:中国青年出版社,2016.09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超人气动画角色设计攻略  羽山淳一的现场绘画解说课 评论地址：https://www.jiaokey.com/book/detail/14376168.html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