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书名：渠道协作机制研究  基于博弈论的研究方法</w:t>
      </w:r>
    </w:p>
    <w:p>
      <w:r>
        <w:t>作者：丁川著</w:t>
      </w:r>
    </w:p>
    <w:p>
      <w:r>
        <w:t>出版社：成都：西南财经大学出版社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渠道协作机制研究  基于博弈论的研究方法 评论地址：https://www.jiaokey.com/book/detail/14376139.html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