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交响乐队的编配与作品赏析</w:t>
      </w:r>
    </w:p>
    <w:p>
      <w:r>
        <w:rPr>
          <w:rFonts w:ascii="宋体" w:hAnsi="宋体" w:eastAsia="宋体"/>
          <w:sz w:val="24"/>
        </w:rPr>
        <w:t>王匡一，宋歌，郭跃飞编著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交响乐队的编配与作品赏析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王匡一，宋歌，郭跃飞编著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本书出售、求购地址：https://www.jiaokey.com/book/detail/14376118.html</w:t>
      </w:r>
    </w:p>
    <w:p>
      <w:r>
        <w:t>更多相关图书推荐：https://www.jiaokey.com</w:t>
      </w:r>
    </w:p>
    <w:p>
      <w:r>
        <w:t>王匡一，宋歌，郭跃飞编著 其他作品：https://www.jiaokey.com/tag/王匡一，宋歌，郭跃飞编著.html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关键词搜索：https://www.jiaokey.com/tag/交响乐队的编配与作品赏析.html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