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季羡林文艺沉思录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季羡林文艺沉思录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本书出售、求购地址：https://www.jiaokey.com/book/detail/14376109.html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关键词搜索：https://www.jiaokey.com/tag/季羡林文艺沉思录.html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