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书名：艺术是永远的情人  与一群文艺家相遇在古驿</w:t>
      </w:r>
    </w:p>
    <w:p>
      <w:r>
        <w:t>作者：李云著</w:t>
      </w:r>
    </w:p>
    <w:p>
      <w:r>
        <w:t>出版社：成都:成都时代出版社,2017.12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艺术是永远的情人  与一群文艺家相遇在古驿 评论地址：https://www.jiaokey.com/book/detail/14376074.html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