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薛暮桥笔记选编  1945-1983  第2册</w:t>
      </w:r>
    </w:p>
    <w:p>
      <w:r>
        <w:rPr>
          <w:rFonts w:ascii="宋体" w:hAnsi="宋体" w:eastAsia="宋体"/>
          <w:sz w:val="24"/>
        </w:rPr>
        <w:t>徐建青，董志凯，赵学军主编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薛暮桥笔记选编  1945-1983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徐建青，董志凯，赵学军主编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本书出售、求购地址：https://www.jiaokey.com/book/detail/14376073.html</w:t>
      </w:r>
    </w:p>
    <w:p>
      <w:r>
        <w:t>更多相关图书推荐：https://www.jiaokey.com</w:t>
      </w:r>
    </w:p>
    <w:p>
      <w:r>
        <w:t>徐建青，董志凯，赵学军主编 其他作品：https://www.jiaokey.com/tag/徐建青，董志凯，赵学军主编.html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关键词搜索：https://www.jiaokey.com/tag/薛暮桥笔记选编  1945-1983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