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英语语法新探索   功能视角下语法与语篇的接面研究</w:t>
      </w:r>
    </w:p>
    <w:p>
      <w:r>
        <w:rPr>
          <w:rFonts w:ascii="宋体" w:hAnsi="宋体" w:eastAsia="宋体"/>
          <w:sz w:val="24"/>
        </w:rPr>
        <w:t>何继红著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英语语法新探索   功能视角下语法与语篇的接面研究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本书出售、求购地址：https://www.jiaokey.com/book/detail/14376070.html</w:t>
      </w:r>
    </w:p>
    <w:p>
      <w:r>
        <w:t>更多相关图书推荐：https://www.jiaokey.com</w:t>
      </w:r>
    </w:p>
    <w:p>
      <w:r>
        <w:t>何继红著 其他作品：https://www.jiaokey.com/tag/何继红著.html</w:t>
      </w:r>
    </w:p>
    <w:p>
      <w:r>
        <w:t>关键词搜索：https://www.jiaokey.com/tag/英语语法新探索   功能视角下语法与语篇的接面研究.html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