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天外之音  何玉茹短篇小说精选集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天外之音  何玉茹短篇小说精选集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本书出售、求购地址：https://www.jiaokey.com/book/detail/14376044.html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关键词搜索：https://www.jiaokey.com/tag/天外之音  何玉茹短篇小说精选集.html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