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书名：日军化学战及遗弃化学武器伤害问题实证调查与研究</w:t>
      </w:r>
    </w:p>
    <w:p>
      <w:r>
        <w:t>作者：步平，高晓燕；张树军，李忠杰，蒋建农</w:t>
      </w:r>
    </w:p>
    <w:p>
      <w:r>
        <w:t>出版社：北京:中共党史出版社,2017.11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日军化学战及遗弃化学武器伤害问题实证调查与研究 评论地址：https://www.jiaokey.com/book/detail/14376038.html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