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复旦中文学科建设丛书  吴声越韵</w:t>
      </w:r>
    </w:p>
    <w:p>
      <w:r>
        <w:rPr>
          <w:rFonts w:ascii="宋体" w:hAnsi="宋体" w:eastAsia="宋体"/>
          <w:sz w:val="24"/>
        </w:rPr>
        <w:t>陈忠敏，陶寰编选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复旦中文学科建设丛书  吴声越韵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陈忠敏，陶寰编选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本书出售、求购地址：https://www.jiaokey.com/book/detail/14376006.html</w:t>
      </w:r>
    </w:p>
    <w:p>
      <w:r>
        <w:t>更多相关图书推荐：https://www.jiaokey.com</w:t>
      </w:r>
    </w:p>
    <w:p>
      <w:r>
        <w:t>陈忠敏，陶寰编选 其他作品：https://www.jiaokey.com/tag/陈忠敏，陶寰编选.html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关键词搜索：https://www.jiaokey.com/tag/复旦中文学科建设丛书  吴声越韵.html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