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书名：从象牙塔到国家机关  新晋公务员快速成长心法</w:t>
      </w:r>
    </w:p>
    <w:p>
      <w:r>
        <w:t>作者:张力丹著</w:t>
      </w:r>
    </w:p>
    <w:p>
      <w:r>
        <w:t>出版社:武汉：武汉大学出版社</w:t>
      </w:r>
    </w:p>
    <w:p>
      <w:r>
        <w:t>出版日期：2018.01</w:t>
      </w:r>
    </w:p>
    <w:p>
      <w:r>
        <w:t>总页数：320</w:t>
      </w:r>
    </w:p>
    <w:p>
      <w:r>
        <w:t>更多请访问教客网:www.jiaokey.com</w:t>
      </w:r>
    </w:p>
    <w:p>
      <w:r>
        <w:t>从象牙塔到国家机关  新晋公务员快速成长心法评论地址：https://www.jiaokey.com/book/detail/14375960.html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