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达成交易  兼并与收购中的谈判策略</w:t>
      </w:r>
    </w:p>
    <w:p>
      <w:r>
        <w:rPr>
          <w:rFonts w:ascii="宋体" w:hAnsi="宋体" w:eastAsia="宋体"/>
          <w:sz w:val="24"/>
        </w:rPr>
        <w:t>（美）克里斯托弗·哈里森著；王晔译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达成交易  兼并与收购中的谈判策略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（美）克里斯托弗·哈里森著；王晔译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本书出售、求购地址：https://www.jiaokey.com/book/detail/14375958.html</w:t>
      </w:r>
    </w:p>
    <w:p>
      <w:r>
        <w:t>更多相关图书推荐：https://www.jiaokey.com</w:t>
      </w:r>
    </w:p>
    <w:p>
      <w:r>
        <w:t>（美）克里斯托弗·哈里森著；王晔译 其他作品：https://www.jiaokey.com/tag/（美）克里斯托弗·哈里森著；王晔译.html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关键词搜索：https://www.jiaokey.com/tag/达成交易  兼并与收购中的谈判策略.html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