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金蜜蜂企业社会责任蓝皮书  金蜜蜂中国企业社会责任报告研究  2017版</w:t>
      </w:r>
    </w:p>
    <w:p>
      <w:r>
        <w:rPr>
          <w:rFonts w:ascii="宋体" w:hAnsi="宋体" w:eastAsia="宋体"/>
          <w:sz w:val="24"/>
        </w:rPr>
        <w:t>殷格非，于志宏，管竹笋主编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金蜜蜂企业社会责任蓝皮书  金蜜蜂中国企业社会责任报告研究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殷格非，于志宏，管竹笋主编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本书出售、求购地址：https://www.jiaokey.com/book/detail/14375957.html</w:t>
      </w:r>
    </w:p>
    <w:p>
      <w:r>
        <w:t>更多相关图书推荐：https://www.jiaokey.com</w:t>
      </w:r>
    </w:p>
    <w:p>
      <w:r>
        <w:t>殷格非，于志宏，管竹笋主编 其他作品：https://www.jiaokey.com/tag/殷格非，于志宏，管竹笋主编.html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关键词搜索：https://www.jiaokey.com/tag/金蜜蜂企业社会责任蓝皮书  金蜜蜂中国企业社会责任报告研究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